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380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0067-01-2025-001587-40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403,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Гауменко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Н.М.,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Н.М.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 с нарушением срока, указанного в п. 3 ст. 11 Федерального закона от 01.04.1996 г. N27-ФЗ "Об индивидуальном (персонифицированном) учете в системе обязательного пенсионного страхования и обязательного социального страхования", предоставил в Отделение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 -1 </w:t>
      </w:r>
      <w:r>
        <w:rPr>
          <w:rFonts w:ascii="Times New Roman" w:eastAsia="Times New Roman" w:hAnsi="Times New Roman" w:cs="Times New Roman"/>
          <w:sz w:val="26"/>
          <w:szCs w:val="26"/>
        </w:rPr>
        <w:t>за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218 застрахованных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соответствии с вышеназванной нормой данная отчетность должна быть представлена до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Н.М.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 признала.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Н.М.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авонарушении №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об устранении ошибок и (или) несоответствий между представленными страхователем сведениями, имеющимися у ПФ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Н.М.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Науменко 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КБК- 79711601230060001140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797027000000000265550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4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18">
    <w:name w:val="cat-UserDefined grp-40 rplc-18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49">
    <w:name w:val="cat-UserDefined grp-4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